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907" w:type="dxa"/>
        <w:tblInd w:w="177" w:type="dxa"/>
        <w:tblLayout w:type="autofit"/>
        <w:tblCellMar>
          <w:top w:w="0" w:type="dxa"/>
          <w:left w:w="108" w:type="dxa"/>
          <w:bottom w:w="0" w:type="dxa"/>
          <w:right w:w="108" w:type="dxa"/>
        </w:tblCellMar>
      </w:tblPr>
      <w:tblGrid>
        <w:gridCol w:w="3925"/>
        <w:gridCol w:w="5982"/>
      </w:tblGrid>
      <w:tr w14:paraId="11232201">
        <w:tblPrEx>
          <w:tblCellMar>
            <w:top w:w="0" w:type="dxa"/>
            <w:left w:w="108" w:type="dxa"/>
            <w:bottom w:w="0" w:type="dxa"/>
            <w:right w:w="108" w:type="dxa"/>
          </w:tblCellMar>
        </w:tblPrEx>
        <w:tc>
          <w:tcPr>
            <w:tcW w:w="3925" w:type="dxa"/>
            <w:noWrap w:val="0"/>
            <w:vAlign w:val="top"/>
          </w:tcPr>
          <w:p w14:paraId="23E28755">
            <w:pPr>
              <w:spacing w:line="276" w:lineRule="auto"/>
              <w:jc w:val="center"/>
              <w:rPr>
                <w:rFonts w:hint="default"/>
                <w:bCs/>
                <w:sz w:val="24"/>
                <w:szCs w:val="24"/>
                <w:lang w:val="en-US"/>
              </w:rPr>
            </w:pPr>
            <w:r>
              <w:rPr>
                <w:sz w:val="24"/>
                <w:szCs w:val="24"/>
              </w:rPr>
              <w:br w:type="page"/>
            </w:r>
            <w:r>
              <w:rPr>
                <w:sz w:val="24"/>
                <w:szCs w:val="24"/>
              </w:rPr>
              <w:br w:type="page"/>
            </w:r>
            <w:r>
              <w:rPr>
                <w:sz w:val="24"/>
                <w:szCs w:val="24"/>
              </w:rPr>
              <w:br w:type="page"/>
            </w:r>
            <w:r>
              <w:rPr>
                <w:rFonts w:ascii=".VnTimeH" w:hAnsi=".VnTimeH"/>
                <w:b/>
                <w:sz w:val="24"/>
                <w:szCs w:val="24"/>
              </w:rPr>
              <w:br w:type="page"/>
            </w:r>
            <w:r>
              <w:rPr>
                <w:bCs/>
                <w:sz w:val="24"/>
                <w:szCs w:val="24"/>
              </w:rPr>
              <w:t xml:space="preserve">UBND </w:t>
            </w:r>
            <w:r>
              <w:rPr>
                <w:rFonts w:hint="default"/>
                <w:bCs/>
                <w:sz w:val="24"/>
                <w:szCs w:val="24"/>
                <w:lang w:val="en-US"/>
              </w:rPr>
              <w:t>PHƯỜNG YÊN HÒA</w:t>
            </w:r>
          </w:p>
          <w:p w14:paraId="74FC1CF6">
            <w:pPr>
              <w:spacing w:line="276" w:lineRule="auto"/>
              <w:jc w:val="center"/>
              <w:rPr>
                <w:rFonts w:hint="default"/>
                <w:b/>
                <w:bCs/>
                <w:sz w:val="24"/>
                <w:szCs w:val="24"/>
                <w:lang w:val="en-US"/>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455295</wp:posOffset>
                      </wp:positionH>
                      <wp:positionV relativeFrom="paragraph">
                        <wp:posOffset>210185</wp:posOffset>
                      </wp:positionV>
                      <wp:extent cx="1511300" cy="0"/>
                      <wp:effectExtent l="0" t="4445" r="0" b="5080"/>
                      <wp:wrapNone/>
                      <wp:docPr id="1" name="Straight Connector 1"/>
                      <wp:cNvGraphicFramePr/>
                      <a:graphic xmlns:a="http://schemas.openxmlformats.org/drawingml/2006/main">
                        <a:graphicData uri="http://schemas.microsoft.com/office/word/2010/wordprocessingShape">
                          <wps:wsp>
                            <wps:cNvSpPr/>
                            <wps:spPr>
                              <a:xfrm>
                                <a:off x="0" y="0"/>
                                <a:ext cx="1511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85pt;margin-top:16.55pt;height:0pt;width:119pt;z-index:251659264;mso-width-relative:page;mso-height-relative:page;" filled="f" stroked="t" coordsize="21600,21600" o:gfxdata="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OVvuG1QAAAAgBAAAP&#10;AAAAAAAAAAEAIAAAACIAAABkcnMvZG93bnJldi54bWxQSwECFAAUAAAACACHTuJA94B5jOIBAADn&#10;AwAADgAAAAAAAAABACAAAAAkAQAAZHJzL2Uyb0RvYy54bWxQSwUGAAAAAAYABgBZAQAAeAUAAAAA&#10;">
                      <v:fill on="f" focussize="0,0"/>
                      <v:stroke color="#000000" joinstyle="round"/>
                      <v:imagedata o:title=""/>
                      <o:lock v:ext="edit" aspectratio="f"/>
                    </v:line>
                  </w:pict>
                </mc:Fallback>
              </mc:AlternateContent>
            </w:r>
            <w:r>
              <w:rPr>
                <w:b/>
                <w:bCs/>
                <w:sz w:val="24"/>
                <w:szCs w:val="24"/>
              </w:rPr>
              <w:t xml:space="preserve">TRƯỜNG MN </w:t>
            </w:r>
            <w:r>
              <w:rPr>
                <w:rFonts w:hint="default"/>
                <w:b/>
                <w:bCs/>
                <w:sz w:val="24"/>
                <w:szCs w:val="24"/>
                <w:lang w:val="en-US"/>
              </w:rPr>
              <w:t>HOA TRÀ MY II</w:t>
            </w:r>
          </w:p>
          <w:p w14:paraId="4C21932E">
            <w:pPr>
              <w:spacing w:line="276" w:lineRule="auto"/>
              <w:jc w:val="center"/>
              <w:rPr>
                <w:rFonts w:hint="default"/>
                <w:sz w:val="24"/>
                <w:szCs w:val="24"/>
                <w:lang w:val="en-US"/>
              </w:rPr>
            </w:pPr>
            <w:r>
              <w:rPr>
                <w:sz w:val="24"/>
                <w:szCs w:val="24"/>
              </w:rPr>
              <w:t xml:space="preserve">Số: </w:t>
            </w:r>
            <w:r>
              <w:rPr>
                <w:rFonts w:hint="default"/>
                <w:sz w:val="24"/>
                <w:szCs w:val="24"/>
                <w:lang w:val="en-US"/>
              </w:rPr>
              <w:t>…</w:t>
            </w:r>
            <w:r>
              <w:rPr>
                <w:sz w:val="24"/>
                <w:szCs w:val="24"/>
              </w:rPr>
              <w:t>/KH-</w:t>
            </w:r>
            <w:r>
              <w:rPr>
                <w:rFonts w:hint="default"/>
                <w:sz w:val="24"/>
                <w:szCs w:val="24"/>
                <w:lang w:val="en-US"/>
              </w:rPr>
              <w:t>HTM</w:t>
            </w:r>
          </w:p>
        </w:tc>
        <w:tc>
          <w:tcPr>
            <w:tcW w:w="5982" w:type="dxa"/>
            <w:noWrap w:val="0"/>
            <w:vAlign w:val="top"/>
          </w:tcPr>
          <w:p w14:paraId="7F58186D">
            <w:pPr>
              <w:spacing w:line="276" w:lineRule="auto"/>
              <w:jc w:val="center"/>
              <w:rPr>
                <w:b/>
                <w:bCs/>
                <w:sz w:val="24"/>
                <w:szCs w:val="24"/>
              </w:rPr>
            </w:pPr>
            <w:r>
              <w:rPr>
                <w:b/>
                <w:bCs/>
                <w:sz w:val="24"/>
                <w:szCs w:val="24"/>
              </w:rPr>
              <w:t>CỘNG HOÀ XÃ HỘI CHỦ NGHĨA VIỆT NAM</w:t>
            </w:r>
          </w:p>
          <w:p w14:paraId="5DB48AEE">
            <w:pPr>
              <w:spacing w:line="276" w:lineRule="auto"/>
              <w:jc w:val="center"/>
              <w:rPr>
                <w:b/>
                <w:bCs/>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912495</wp:posOffset>
                      </wp:positionH>
                      <wp:positionV relativeFrom="paragraph">
                        <wp:posOffset>210185</wp:posOffset>
                      </wp:positionV>
                      <wp:extent cx="1943100" cy="0"/>
                      <wp:effectExtent l="0" t="4445" r="0" b="5080"/>
                      <wp:wrapNone/>
                      <wp:docPr id="2" name="Straight Connector 2"/>
                      <wp:cNvGraphicFramePr/>
                      <a:graphic xmlns:a="http://schemas.openxmlformats.org/drawingml/2006/main">
                        <a:graphicData uri="http://schemas.microsoft.com/office/word/2010/wordprocessingShape">
                          <wps:wsp>
                            <wps:cNvSpPr/>
                            <wps:spPr>
                              <a:xfrm>
                                <a:off x="0" y="0"/>
                                <a:ext cx="1943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1.85pt;margin-top:16.55pt;height:0pt;width:153pt;z-index:251660288;mso-width-relative:page;mso-height-relative:page;" filled="f" stroked="t" coordsize="21600,21600" o:gfxdata="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TucF9UAAAAJAQAA&#10;DwAAAAAAAAABACAAAAAiAAAAZHJzL2Rvd25yZXYueG1sUEsBAhQAFAAAAAgAh07iQP4L4vDjAQAA&#10;5wMAAA4AAAAAAAAAAQAgAAAAJAEAAGRycy9lMm9Eb2MueG1sUEsFBgAAAAAGAAYAWQEAAHkFAAAA&#10;AA==&#10;">
                      <v:fill on="f" focussize="0,0"/>
                      <v:stroke color="#000000" joinstyle="round"/>
                      <v:imagedata o:title=""/>
                      <o:lock v:ext="edit" aspectratio="f"/>
                    </v:line>
                  </w:pict>
                </mc:Fallback>
              </mc:AlternateContent>
            </w:r>
            <w:r>
              <w:rPr>
                <w:b/>
                <w:bCs/>
                <w:sz w:val="24"/>
                <w:szCs w:val="24"/>
              </w:rPr>
              <w:t>Độc lập - Tự do - Hạnh phúc</w:t>
            </w:r>
          </w:p>
          <w:p w14:paraId="5F4E3D64">
            <w:pPr>
              <w:spacing w:line="276" w:lineRule="auto"/>
              <w:jc w:val="both"/>
              <w:rPr>
                <w:i/>
                <w:iCs/>
                <w:sz w:val="24"/>
                <w:szCs w:val="24"/>
              </w:rPr>
            </w:pPr>
            <w:r>
              <w:rPr>
                <w:i/>
                <w:iCs/>
                <w:sz w:val="24"/>
                <w:szCs w:val="24"/>
              </w:rPr>
              <w:t xml:space="preserve">                   </w:t>
            </w:r>
            <w:r>
              <w:rPr>
                <w:rFonts w:hint="default"/>
                <w:i/>
                <w:iCs/>
                <w:sz w:val="24"/>
                <w:szCs w:val="24"/>
                <w:lang w:val="en-US"/>
              </w:rPr>
              <w:t>Yên Hòa</w:t>
            </w:r>
            <w:r>
              <w:rPr>
                <w:i/>
                <w:iCs/>
                <w:sz w:val="24"/>
                <w:szCs w:val="24"/>
              </w:rPr>
              <w:t xml:space="preserve">, ngày </w:t>
            </w:r>
            <w:r>
              <w:rPr>
                <w:rFonts w:hint="default"/>
                <w:i/>
                <w:iCs/>
                <w:sz w:val="24"/>
                <w:szCs w:val="24"/>
                <w:lang w:val="en-US"/>
              </w:rPr>
              <w:t>17</w:t>
            </w:r>
            <w:r>
              <w:rPr>
                <w:i/>
                <w:iCs/>
                <w:sz w:val="24"/>
                <w:szCs w:val="24"/>
              </w:rPr>
              <w:t xml:space="preserve"> tháng </w:t>
            </w:r>
            <w:r>
              <w:rPr>
                <w:rFonts w:hint="default"/>
                <w:i/>
                <w:iCs/>
                <w:sz w:val="24"/>
                <w:szCs w:val="24"/>
                <w:lang w:val="en-US"/>
              </w:rPr>
              <w:t>10</w:t>
            </w:r>
            <w:r>
              <w:rPr>
                <w:i/>
                <w:iCs/>
                <w:sz w:val="24"/>
                <w:szCs w:val="24"/>
              </w:rPr>
              <w:t xml:space="preserve"> năm 2025</w:t>
            </w:r>
          </w:p>
        </w:tc>
      </w:tr>
    </w:tbl>
    <w:p w14:paraId="20DADFF5">
      <w:pPr>
        <w:shd w:val="clear" w:color="auto" w:fill="FFFFFF"/>
        <w:tabs>
          <w:tab w:val="left" w:pos="4110"/>
        </w:tabs>
        <w:spacing w:line="276" w:lineRule="auto"/>
        <w:ind w:firstLine="540"/>
        <w:textAlignment w:val="baseline"/>
        <w:rPr>
          <w:b/>
          <w:bCs/>
          <w:color w:val="000000"/>
          <w:sz w:val="16"/>
          <w:szCs w:val="16"/>
        </w:rPr>
      </w:pPr>
      <w:r>
        <w:rPr>
          <w:b/>
          <w:bCs/>
          <w:color w:val="000000"/>
        </w:rPr>
        <w:tab/>
      </w:r>
    </w:p>
    <w:p w14:paraId="41A71ABA">
      <w:pPr>
        <w:shd w:val="clear" w:color="auto" w:fill="FFFFFF"/>
        <w:spacing w:line="276" w:lineRule="auto"/>
        <w:ind w:firstLine="540"/>
        <w:jc w:val="center"/>
        <w:textAlignment w:val="baseline"/>
        <w:outlineLvl w:val="0"/>
        <w:rPr>
          <w:b/>
          <w:bCs/>
          <w:color w:val="000000"/>
        </w:rPr>
      </w:pPr>
      <w:r>
        <w:rPr>
          <w:b/>
          <w:bCs/>
          <w:color w:val="000000"/>
        </w:rPr>
        <w:t xml:space="preserve">KẾ HOẠCH </w:t>
      </w:r>
    </w:p>
    <w:p w14:paraId="0EE523A0">
      <w:pPr>
        <w:shd w:val="clear" w:color="auto" w:fill="FFFFFF"/>
        <w:spacing w:line="276" w:lineRule="auto"/>
        <w:ind w:firstLine="540"/>
        <w:jc w:val="center"/>
        <w:textAlignment w:val="baseline"/>
        <w:rPr>
          <w:rFonts w:hint="default"/>
          <w:b/>
          <w:bCs/>
          <w:color w:val="000000"/>
          <w:lang w:val="en-US"/>
        </w:rPr>
      </w:pPr>
      <w:r>
        <w:rPr>
          <w:b/>
          <w:bCs/>
          <w:color w:val="000000"/>
        </w:rPr>
        <w:t>Thực hiện công tác phổ biến giáo dục pháp luậ</w:t>
      </w:r>
      <w:r>
        <w:rPr>
          <w:rFonts w:hint="default"/>
          <w:b/>
          <w:bCs/>
          <w:color w:val="000000"/>
          <w:lang w:val="en-US"/>
        </w:rPr>
        <w:t>t</w:t>
      </w:r>
      <w:bookmarkStart w:id="0" w:name="_GoBack"/>
      <w:bookmarkEnd w:id="0"/>
    </w:p>
    <w:p w14:paraId="476FDB9F">
      <w:pPr>
        <w:shd w:val="clear" w:color="auto" w:fill="FFFFFF"/>
        <w:spacing w:line="276" w:lineRule="auto"/>
        <w:ind w:firstLine="540"/>
        <w:jc w:val="center"/>
        <w:textAlignment w:val="baseline"/>
        <w:rPr>
          <w:b/>
          <w:bCs/>
          <w:color w:val="000000"/>
          <w:sz w:val="20"/>
          <w:szCs w:val="20"/>
        </w:rPr>
      </w:pPr>
      <w:r>
        <w:rPr>
          <w:b/>
          <w:bCs/>
          <w:color w:val="000000"/>
        </w:rPr>
        <w:t>Năm học 2025 - 2026</w:t>
      </w:r>
      <w:r>
        <w:rPr>
          <w:b/>
          <w:bCs/>
          <w:color w:val="000000"/>
        </w:rPr>
        <w:br w:type="textWrapping"/>
      </w:r>
    </w:p>
    <w:p w14:paraId="3A4E5637">
      <w:pPr>
        <w:shd w:val="clear" w:color="auto" w:fill="FFFFFF"/>
        <w:spacing w:line="276" w:lineRule="auto"/>
        <w:ind w:firstLine="720"/>
        <w:jc w:val="both"/>
        <w:textAlignment w:val="baseline"/>
        <w:rPr>
          <w:color w:val="000000"/>
        </w:rPr>
      </w:pPr>
      <w:r>
        <w:rPr>
          <w:color w:val="000000"/>
          <w:shd w:val="clear" w:color="auto" w:fill="FFFFFF"/>
        </w:rPr>
        <w:t>Căn cứ Thông tư liên tịch số 30/2010/TTLT-BGDĐT-BTP ngày 16/11/2010 của Bộ Giáo dục và Đào tạo và Bộ Tư pháp hướng dẫn về việc phối hợp thực hiện công tác phổ biến, giáo dục pháp luật trong nhà trường;</w:t>
      </w:r>
    </w:p>
    <w:p w14:paraId="4219676D">
      <w:pPr>
        <w:shd w:val="clear" w:color="auto" w:fill="FFFFFF"/>
        <w:spacing w:line="276" w:lineRule="auto"/>
        <w:ind w:firstLine="720"/>
        <w:jc w:val="both"/>
        <w:textAlignment w:val="baseline"/>
        <w:rPr>
          <w:color w:val="000000"/>
          <w:shd w:val="clear" w:color="auto" w:fill="FFFFFF"/>
        </w:rPr>
      </w:pPr>
      <w:r>
        <w:rPr>
          <w:color w:val="000000"/>
          <w:shd w:val="clear" w:color="auto" w:fill="FFFFFF"/>
        </w:rPr>
        <w:t xml:space="preserve">Thực hiện các văn bản hướng dẫn của Phòng Văn hoá-Xã hội </w:t>
      </w:r>
      <w:r>
        <w:rPr>
          <w:rFonts w:hint="default"/>
          <w:color w:val="000000"/>
          <w:shd w:val="clear" w:color="auto" w:fill="FFFFFF"/>
          <w:lang w:val="en-US"/>
        </w:rPr>
        <w:t>phường Yên Hòa</w:t>
      </w:r>
      <w:r>
        <w:rPr>
          <w:color w:val="000000"/>
          <w:shd w:val="clear" w:color="auto" w:fill="FFFFFF"/>
        </w:rPr>
        <w:t xml:space="preserve"> về việc tuyên truyền, phổ biến giáo dục pháp luật năm 2025;</w:t>
      </w:r>
    </w:p>
    <w:p w14:paraId="743E0911">
      <w:pPr>
        <w:shd w:val="clear" w:color="auto" w:fill="FFFFFF"/>
        <w:spacing w:line="276" w:lineRule="auto"/>
        <w:ind w:firstLine="720"/>
        <w:jc w:val="both"/>
        <w:textAlignment w:val="baseline"/>
        <w:rPr>
          <w:color w:val="000000"/>
        </w:rPr>
      </w:pPr>
      <w:r>
        <w:rPr>
          <w:color w:val="000000"/>
          <w:shd w:val="clear" w:color="auto" w:fill="FFFFFF"/>
        </w:rPr>
        <w:t xml:space="preserve">Căn cứ vào tình hình thực tế của nhà trường và địa phương, </w:t>
      </w:r>
      <w:r>
        <w:rPr>
          <w:color w:val="000000"/>
        </w:rPr>
        <w:t>t</w:t>
      </w:r>
      <w:r>
        <w:rPr>
          <w:color w:val="000000"/>
          <w:shd w:val="clear" w:color="auto" w:fill="FFFFFF"/>
        </w:rPr>
        <w:t xml:space="preserve">rường mầm non </w:t>
      </w:r>
      <w:r>
        <w:rPr>
          <w:rFonts w:hint="default"/>
          <w:color w:val="000000"/>
          <w:shd w:val="clear" w:color="auto" w:fill="FFFFFF"/>
          <w:lang w:val="en-US"/>
        </w:rPr>
        <w:t>Hoa Trà My II</w:t>
      </w:r>
      <w:r>
        <w:rPr>
          <w:color w:val="000000"/>
          <w:shd w:val="clear" w:color="auto" w:fill="FFFFFF"/>
        </w:rPr>
        <w:t xml:space="preserve"> xây dựng Kế hoạch phổ biến giáo dục pháp luật của trường năm học 2025 - 2026 như sau:</w:t>
      </w:r>
    </w:p>
    <w:p w14:paraId="233A6DBE">
      <w:pPr>
        <w:shd w:val="clear" w:color="auto" w:fill="FFFFFF"/>
        <w:spacing w:line="276" w:lineRule="auto"/>
        <w:textAlignment w:val="baseline"/>
        <w:outlineLvl w:val="0"/>
        <w:rPr>
          <w:color w:val="000000"/>
        </w:rPr>
      </w:pPr>
      <w:r>
        <w:rPr>
          <w:b/>
          <w:bCs/>
          <w:color w:val="000000"/>
        </w:rPr>
        <w:t>I. MỤC ĐÍCH YÊU CẦU:</w:t>
      </w:r>
    </w:p>
    <w:p w14:paraId="3149510F">
      <w:pPr>
        <w:shd w:val="clear" w:color="auto" w:fill="FFFFFF"/>
        <w:spacing w:line="276" w:lineRule="auto"/>
        <w:ind w:firstLine="567"/>
        <w:jc w:val="both"/>
        <w:textAlignment w:val="baseline"/>
        <w:outlineLvl w:val="0"/>
        <w:rPr>
          <w:b/>
          <w:bCs/>
          <w:color w:val="000000"/>
        </w:rPr>
      </w:pPr>
      <w:r>
        <w:rPr>
          <w:b/>
          <w:bCs/>
          <w:color w:val="000000"/>
        </w:rPr>
        <w:t>1. Mục đích:</w:t>
      </w:r>
    </w:p>
    <w:p w14:paraId="7CA8D37C">
      <w:pPr>
        <w:spacing w:line="276" w:lineRule="auto"/>
        <w:ind w:firstLine="567"/>
        <w:jc w:val="both"/>
      </w:pPr>
      <w:r>
        <w:t xml:space="preserve">- Góp phần nâng cao chất lượng, hiệu quả quản lý nhà nước về giáo dục, trách nhiệm của nhà trường trong công tác tuyên truyền, phổ biến, giáo dục pháp luật nhằm tạo sự chuyển biến mạnh mẽ trong ý thức chấp hành pháp luật của cán bộ, </w:t>
      </w:r>
      <w:r>
        <w:rPr>
          <w:rFonts w:hint="default"/>
          <w:spacing w:val="-4"/>
          <w:lang w:val="en-US"/>
        </w:rPr>
        <w:t>giáo viên, nhân viên</w:t>
      </w:r>
      <w:r>
        <w:rPr>
          <w:spacing w:val="-4"/>
        </w:rPr>
        <w:t xml:space="preserve"> trong toàn trường.</w:t>
      </w:r>
    </w:p>
    <w:p w14:paraId="1CBC9BCF">
      <w:pPr>
        <w:shd w:val="clear" w:color="auto" w:fill="FFFFFF"/>
        <w:spacing w:line="276" w:lineRule="auto"/>
        <w:ind w:firstLine="540"/>
        <w:jc w:val="both"/>
        <w:textAlignment w:val="baseline"/>
        <w:outlineLvl w:val="0"/>
        <w:rPr>
          <w:color w:val="000000"/>
        </w:rPr>
      </w:pPr>
      <w:r>
        <w:t xml:space="preserve">- Làm chuyển biến mạnh mẽ ý thức tôn trọng và tự giác chấp hành pháp luật. Gắn giáo dục pháp luật với công tác tư tưởng chính trị, đạo đức, giáo dục văn hóa truyền thống và rèn luyện ý thức tự nguyện, tự giác tìm hiểu, chấp hành pháp luật của cán bộ, </w:t>
      </w:r>
      <w:r>
        <w:rPr>
          <w:rFonts w:hint="default"/>
          <w:spacing w:val="-4"/>
          <w:lang w:val="en-US"/>
        </w:rPr>
        <w:t>giáo viên, nhân viên</w:t>
      </w:r>
      <w:r>
        <w:t xml:space="preserve">; </w:t>
      </w:r>
      <w:r>
        <w:rPr>
          <w:color w:val="000000"/>
        </w:rPr>
        <w:t>góp phần ổn định môi trường giáo dục, nâng cao chất lượng giáo dục toàn diện, góp phần tăng cường hiệu quả quản lý Nhà nước về giáo dục.</w:t>
      </w:r>
    </w:p>
    <w:p w14:paraId="69E42C3F">
      <w:pPr>
        <w:spacing w:line="276" w:lineRule="auto"/>
        <w:ind w:firstLine="567"/>
        <w:jc w:val="both"/>
        <w:rPr>
          <w:i/>
        </w:rPr>
      </w:pPr>
      <w:r>
        <w:t xml:space="preserve">- Tăng cường phổ biến, tuyên truyền các chủ trương, chính sách, Nghị quyết của Đảng, công tác bầu cử Quốc hội, HĐND các cấp, công tác phòng chống dịch bệnh, gắn tuyên truyền PBGDPL với việc tiếp tục thực hiện cuộc vận </w:t>
      </w:r>
      <w:r>
        <w:rPr>
          <w:i/>
        </w:rPr>
        <w:t>động “Học tập và làm theo tấm gương đạo đức Hồ Chí Minh”.</w:t>
      </w:r>
    </w:p>
    <w:p w14:paraId="713E979A">
      <w:pPr>
        <w:shd w:val="clear" w:color="auto" w:fill="FFFFFF"/>
        <w:spacing w:line="276" w:lineRule="auto"/>
        <w:ind w:firstLine="540"/>
        <w:jc w:val="both"/>
        <w:textAlignment w:val="baseline"/>
        <w:outlineLvl w:val="0"/>
      </w:pPr>
      <w:r>
        <w:t>- Chọn lọc, phát triển các mô hình, biện pháp PBGDPL hiệu quả, phù hợp đối tượng; đảm bảo công tác PBGDPL được thực hiện một cách linh hoạt, sáng tạo, đa dạng hóa các hoạt động nhằm phù hợp với tình hình thực tế địa phương và nhiệm vụ năm học của ngành.</w:t>
      </w:r>
    </w:p>
    <w:p w14:paraId="115879E7">
      <w:pPr>
        <w:shd w:val="clear" w:color="auto" w:fill="FFFFFF"/>
        <w:spacing w:line="276" w:lineRule="auto"/>
        <w:ind w:firstLine="540"/>
        <w:jc w:val="both"/>
        <w:textAlignment w:val="baseline"/>
        <w:outlineLvl w:val="0"/>
        <w:rPr>
          <w:color w:val="000000"/>
        </w:rPr>
      </w:pPr>
      <w:r>
        <w:t xml:space="preserve"> </w:t>
      </w:r>
      <w:r>
        <w:rPr>
          <w:b/>
          <w:bCs/>
          <w:color w:val="000000"/>
        </w:rPr>
        <w:t>2. Yêu cầu:</w:t>
      </w:r>
    </w:p>
    <w:p w14:paraId="211CCA86">
      <w:pPr>
        <w:shd w:val="clear" w:color="auto" w:fill="FFFFFF"/>
        <w:spacing w:line="276" w:lineRule="auto"/>
        <w:ind w:firstLine="720"/>
        <w:jc w:val="both"/>
        <w:textAlignment w:val="baseline"/>
        <w:rPr>
          <w:color w:val="000000"/>
        </w:rPr>
      </w:pPr>
      <w:r>
        <w:rPr>
          <w:color w:val="000000"/>
        </w:rPr>
        <w:t>- Kế thừa kết quả, kinh nghiệm và triển khai thực hiện Kế hoạch giai đoạn 2025 - 2030 bảo đảm sự liên tục và tính hệ thống của công tác phổ biến, giáo dục pháp luật trong nhà trường; Bám sát nhiệm vụ trọng tâm của năm học.</w:t>
      </w:r>
    </w:p>
    <w:p w14:paraId="1ACAC814">
      <w:pPr>
        <w:shd w:val="clear" w:color="auto" w:fill="FFFFFF"/>
        <w:spacing w:line="276" w:lineRule="auto"/>
        <w:ind w:firstLine="720"/>
        <w:jc w:val="both"/>
        <w:textAlignment w:val="baseline"/>
        <w:rPr>
          <w:color w:val="000000"/>
        </w:rPr>
      </w:pPr>
      <w:r>
        <w:rPr>
          <w:color w:val="000000"/>
        </w:rPr>
        <w:t>- Triển khai sâu rộng, toàn diện, đồng bộ các hình thức phổ biến, giáo dục pháp luật trong Nhà trường. Phối kết hợp giáo dục pháp luật trong chương trình chính khóa với các hoạt động giáo dục ngoài giờ lên lớp và giáo dục ngoại khóa;</w:t>
      </w:r>
    </w:p>
    <w:p w14:paraId="740F41E0">
      <w:pPr>
        <w:shd w:val="clear" w:color="auto" w:fill="FFFFFF"/>
        <w:spacing w:line="276" w:lineRule="auto"/>
        <w:ind w:firstLine="720"/>
        <w:jc w:val="both"/>
        <w:textAlignment w:val="baseline"/>
        <w:rPr>
          <w:color w:val="000000"/>
        </w:rPr>
      </w:pPr>
      <w:r>
        <w:rPr>
          <w:color w:val="000000"/>
        </w:rPr>
        <w:t>- Tăng cường sự phối hợp giữa các lực lượng làm công tác phổ biến, giáo dục pháp luật trong và ngoài ngành giáo dục.</w:t>
      </w:r>
    </w:p>
    <w:p w14:paraId="6041FF10">
      <w:pPr>
        <w:spacing w:line="276" w:lineRule="auto"/>
        <w:jc w:val="both"/>
        <w:outlineLvl w:val="0"/>
        <w:rPr>
          <w:b/>
        </w:rPr>
      </w:pPr>
      <w:r>
        <w:rPr>
          <w:b/>
        </w:rPr>
        <w:t>II. NỘI DUNG, NHIỆM VỤ, BIỆN PHÁP THỰC HIỆN.</w:t>
      </w:r>
    </w:p>
    <w:p w14:paraId="47012B64">
      <w:pPr>
        <w:pStyle w:val="249"/>
        <w:spacing w:after="0"/>
        <w:ind w:left="0" w:firstLine="567"/>
        <w:jc w:val="both"/>
        <w:outlineLvl w:val="0"/>
        <w:rPr>
          <w:b/>
          <w:szCs w:val="28"/>
        </w:rPr>
      </w:pPr>
      <w:r>
        <w:rPr>
          <w:b/>
          <w:szCs w:val="28"/>
        </w:rPr>
        <w:t>1. Nội dung:</w:t>
      </w:r>
    </w:p>
    <w:p w14:paraId="391197B9">
      <w:pPr>
        <w:pStyle w:val="249"/>
        <w:spacing w:after="0"/>
        <w:ind w:left="0" w:firstLine="567"/>
        <w:jc w:val="both"/>
      </w:pPr>
      <w:r>
        <w:rPr>
          <w:b/>
          <w:szCs w:val="28"/>
        </w:rPr>
        <w:tab/>
      </w:r>
      <w:r>
        <w:rPr>
          <w:szCs w:val="28"/>
        </w:rPr>
        <w:t xml:space="preserve">Năm học 2025 - 2026, Nhà trường tập trung tuyên truyền PBGDPL đối với </w:t>
      </w:r>
      <w:r>
        <w:t xml:space="preserve">cán bộ, </w:t>
      </w:r>
      <w:r>
        <w:rPr>
          <w:rFonts w:hint="default"/>
          <w:spacing w:val="-4"/>
          <w:lang w:val="en-US"/>
        </w:rPr>
        <w:t>giáo viên,</w:t>
      </w:r>
      <w:r>
        <w:rPr>
          <w:szCs w:val="28"/>
        </w:rPr>
        <w:t xml:space="preserve"> nhân viên</w:t>
      </w:r>
      <w:r>
        <w:rPr>
          <w:rFonts w:hint="default"/>
          <w:szCs w:val="28"/>
          <w:lang w:val="en-US"/>
        </w:rPr>
        <w:t xml:space="preserve"> </w:t>
      </w:r>
      <w:r>
        <w:rPr>
          <w:szCs w:val="28"/>
        </w:rPr>
        <w:t xml:space="preserve">về Luật bầu cử đại biểu Quốc hội và Hội đồng nhân dân; Luật tổ chức chính quyền địa phương; Luật biển Việt Nam, </w:t>
      </w:r>
      <w:r>
        <w:t xml:space="preserve">Luật Cán bộ, công chức; Luật Viên chức; Luật Thực hành, tiết kiệm chống lãng phí; Luật sửa đổi bổ sung một số điều của Luật Phòng, chống tham nhũng; Luật Hôn nhân và Gia đình; Luật Công chứng; Luật Hộ tịch; Luật Trách nhiệm bồi thường của nhà nước; Luật sửa đổi, bổ sung một số điều của Luật Thuế thu nhập cá nhân; Luật Bảo hiểm xã hội; Luật Bảo hiểm y tế; Luật Xử lý vi phạm hành chính; Luật Phổ biến, giáo dục pháp luật; Bộ luật Lao động (sửa đổi); Luật công đoàn (sửa đổi); Luật Phòng chống tác hại của thuốc lá; Luật Giao thông </w:t>
      </w:r>
      <w:r>
        <w:rPr>
          <w:rFonts w:hint="eastAsia"/>
        </w:rPr>
        <w:t>đư</w:t>
      </w:r>
      <w:r>
        <w:t xml:space="preserve">ờng bộ, </w:t>
      </w:r>
      <w:r>
        <w:rPr>
          <w:rFonts w:hint="eastAsia"/>
        </w:rPr>
        <w:t>đư</w:t>
      </w:r>
      <w:r>
        <w:t>ờng thuỷ; Pháp lệnh 16/2011/UBTVQH12; Nghị định 36; QĐ 95</w:t>
      </w:r>
      <w:r>
        <w:rPr>
          <w:rFonts w:ascii="Arial" w:hAnsi="Arial" w:cs="Arial"/>
        </w:rPr>
        <w:t xml:space="preserve">; </w:t>
      </w:r>
      <w:r>
        <w:t xml:space="preserve">Luật và các quy định về công tác phòng chống dịch bệnh, các văn bản pháp luật mới được thông qua tại kỳ họp thứ nhất Quốc hội khóa XIII và các văn bản liên quan của ngành. </w:t>
      </w:r>
    </w:p>
    <w:p w14:paraId="1B5F847B">
      <w:pPr>
        <w:pStyle w:val="249"/>
        <w:spacing w:after="0"/>
        <w:ind w:left="0" w:firstLine="567"/>
        <w:jc w:val="both"/>
        <w:rPr>
          <w:szCs w:val="28"/>
        </w:rPr>
      </w:pPr>
      <w:r>
        <w:t>Tiếp tục tuyên truyền, phổ biến Hiến pháp; Nghị quyết số 29-NQ/TW của Hội nghị BCH Trung ương (khóa XI)</w:t>
      </w:r>
      <w:r>
        <w:rPr>
          <w:lang w:val="fr-FR"/>
        </w:rPr>
        <w:t xml:space="preserve">; Nghị quyết 44/NQ-CP và Quyết định số 792/QĐ-BGD&amp;ĐT ngày 07/3/2014 của Bộ trưởng Bộ GD&amp;ĐT về </w:t>
      </w:r>
      <w:r>
        <w:rPr>
          <w:i/>
        </w:rPr>
        <w:t>“</w:t>
      </w:r>
      <w:r>
        <w:rPr>
          <w:i/>
          <w:lang w:val="fr-FR"/>
        </w:rPr>
        <w:t>Nâng cao chất lượng công tác phổ biến, giáo dục pháp luật trong nhà trường</w:t>
      </w:r>
      <w:r>
        <w:rPr>
          <w:i/>
        </w:rPr>
        <w:t>”</w:t>
      </w:r>
      <w:r>
        <w:rPr>
          <w:lang w:val="fr-FR"/>
        </w:rPr>
        <w:t xml:space="preserve"> được ban hành kèm theo QĐ 1141/QĐ-BĐHĐA ngày 29/3/2013 của trưởng ban điều hành đề án </w:t>
      </w:r>
      <w:r>
        <w:rPr>
          <w:i/>
        </w:rPr>
        <w:t>“</w:t>
      </w:r>
      <w:r>
        <w:rPr>
          <w:i/>
          <w:lang w:val="fr-FR"/>
        </w:rPr>
        <w:t>Nâng cao chất lượng công tác phổ biến, giáo dục pháp luật trong nhà trường</w:t>
      </w:r>
      <w:r>
        <w:rPr>
          <w:i/>
        </w:rPr>
        <w:t>”.</w:t>
      </w:r>
    </w:p>
    <w:p w14:paraId="2F164257">
      <w:pPr>
        <w:spacing w:line="276" w:lineRule="auto"/>
        <w:ind w:firstLine="567"/>
        <w:jc w:val="both"/>
        <w:outlineLvl w:val="0"/>
        <w:rPr>
          <w:b/>
          <w:spacing w:val="4"/>
        </w:rPr>
      </w:pPr>
      <w:r>
        <w:rPr>
          <w:b/>
          <w:spacing w:val="4"/>
        </w:rPr>
        <w:t>2. Nhiệm vụ trọng tâm:</w:t>
      </w:r>
    </w:p>
    <w:p w14:paraId="3AB9C01B">
      <w:pPr>
        <w:spacing w:line="276" w:lineRule="auto"/>
        <w:ind w:firstLine="567"/>
        <w:jc w:val="both"/>
        <w:rPr>
          <w:spacing w:val="4"/>
        </w:rPr>
      </w:pPr>
      <w:r>
        <w:rPr>
          <w:spacing w:val="4"/>
        </w:rPr>
        <w:t>2.1.</w:t>
      </w:r>
      <w:r>
        <w:rPr>
          <w:b/>
          <w:spacing w:val="4"/>
        </w:rPr>
        <w:t xml:space="preserve"> </w:t>
      </w:r>
      <w:r>
        <w:rPr>
          <w:spacing w:val="4"/>
        </w:rPr>
        <w:t>Tiếp tục tập huấn cho cán bộ quản lý, giáo viên, nhân viên toàn trường về phương pháp tuyên truyền, giáo dục pháp luật, cung cấp những kiến thức cơ bản của một số nội dung điều luật quan trọng liên quan trực tiếp đến nhà trường.</w:t>
      </w:r>
    </w:p>
    <w:p w14:paraId="30379B1B">
      <w:pPr>
        <w:spacing w:line="276" w:lineRule="auto"/>
        <w:ind w:firstLine="567"/>
        <w:jc w:val="both"/>
        <w:rPr>
          <w:spacing w:val="4"/>
        </w:rPr>
      </w:pPr>
      <w:r>
        <w:rPr>
          <w:spacing w:val="4"/>
        </w:rPr>
        <w:t xml:space="preserve">2.2. Phối hợp triển khai có hiệu quả các hoạt động trong năm học 2025-2026 của Đề án </w:t>
      </w:r>
      <w:r>
        <w:rPr>
          <w:i/>
          <w:spacing w:val="4"/>
        </w:rPr>
        <w:t>“Nâng cao chất lượng công tác PBGDPL trong nhà trường”.</w:t>
      </w:r>
    </w:p>
    <w:p w14:paraId="60E19FD5">
      <w:pPr>
        <w:spacing w:line="276" w:lineRule="auto"/>
        <w:ind w:firstLine="567"/>
        <w:jc w:val="both"/>
        <w:rPr>
          <w:spacing w:val="4"/>
        </w:rPr>
      </w:pPr>
      <w:r>
        <w:rPr>
          <w:spacing w:val="4"/>
        </w:rPr>
        <w:t>2.3. Tổ chức các hoạt động ngoại khóa như: Sinh hoạt câu lạc bộ pháp luật, nói chuyện chuyên đề</w:t>
      </w:r>
      <w:r>
        <w:rPr>
          <w:rFonts w:hint="default"/>
          <w:spacing w:val="4"/>
          <w:lang w:val="en-US"/>
        </w:rPr>
        <w:t>,</w:t>
      </w:r>
      <w:r>
        <w:rPr>
          <w:spacing w:val="4"/>
        </w:rPr>
        <w:t xml:space="preserve"> thông qua đó tuyên truyền giáo dục ý thức chấp hành pháp luật cho cán bộ, giáo viên, nhân viên.</w:t>
      </w:r>
    </w:p>
    <w:p w14:paraId="26956589">
      <w:pPr>
        <w:shd w:val="clear" w:color="auto" w:fill="FFFFFF"/>
        <w:spacing w:line="276" w:lineRule="auto"/>
        <w:ind w:firstLine="720"/>
        <w:jc w:val="both"/>
        <w:textAlignment w:val="baseline"/>
        <w:rPr>
          <w:color w:val="000000"/>
        </w:rPr>
      </w:pPr>
      <w:r>
        <w:rPr>
          <w:spacing w:val="4"/>
        </w:rPr>
        <w:t>2.4. Tăng cường bổ sung tư liệu, đồ dùng cho tủ sách pháp luật; cập nhật thông tin</w:t>
      </w:r>
      <w:r>
        <w:t xml:space="preserve"> đăng tải trên Website điện tử của trường</w:t>
      </w:r>
      <w:r>
        <w:rPr>
          <w:spacing w:val="4"/>
        </w:rPr>
        <w:t>;</w:t>
      </w:r>
      <w:r>
        <w:rPr>
          <w:color w:val="000000"/>
        </w:rPr>
        <w:t xml:space="preserve"> Xây dựng và hoàn thiện mục thông tin phổ biến, GD pháp luật trên Webssite của Nhà trường.</w:t>
      </w:r>
    </w:p>
    <w:p w14:paraId="62AFA61D">
      <w:pPr>
        <w:shd w:val="clear" w:color="auto" w:fill="FFFFFF"/>
        <w:spacing w:line="276" w:lineRule="auto"/>
        <w:ind w:firstLine="720"/>
        <w:jc w:val="both"/>
        <w:textAlignment w:val="baseline"/>
        <w:rPr>
          <w:color w:val="000000"/>
        </w:rPr>
      </w:pPr>
      <w:r>
        <w:rPr>
          <w:spacing w:val="4"/>
        </w:rPr>
        <w:t>2.5. Triển khai có hiệu quả công tác xử lý vi phạm pháp luật trong nhà trường.</w:t>
      </w:r>
      <w:r>
        <w:rPr>
          <w:lang w:val="fr-FR"/>
        </w:rPr>
        <w:t xml:space="preserve"> Tiếp tục phổ biến kịp thời, thường xuyên các luật mới liên quan đến giáo dục và đào tạo; các văn bản QPPL liên quan đến đối tượng thuộc phạm vi quản lý của nhà trường.</w:t>
      </w:r>
    </w:p>
    <w:p w14:paraId="33948B8A">
      <w:pPr>
        <w:shd w:val="clear" w:color="auto" w:fill="FFFFFF"/>
        <w:spacing w:line="276" w:lineRule="auto"/>
        <w:ind w:firstLine="720"/>
        <w:jc w:val="both"/>
        <w:textAlignment w:val="baseline"/>
        <w:rPr>
          <w:color w:val="000000"/>
        </w:rPr>
      </w:pPr>
      <w:r>
        <w:rPr>
          <w:color w:val="000000"/>
        </w:rPr>
        <w:t>2.6. Tiếp tục đổi mới nội dung, phương pháp giảng dạy kiến thức pháp luật trong chương trình giáo dục trẻ hàng ngày.</w:t>
      </w:r>
    </w:p>
    <w:p w14:paraId="3BA6E888">
      <w:pPr>
        <w:shd w:val="clear" w:color="auto" w:fill="FFFFFF"/>
        <w:spacing w:line="276" w:lineRule="auto"/>
        <w:ind w:firstLine="720"/>
        <w:jc w:val="both"/>
        <w:textAlignment w:val="baseline"/>
        <w:rPr>
          <w:color w:val="000000"/>
        </w:rPr>
      </w:pPr>
      <w:r>
        <w:rPr>
          <w:color w:val="000000"/>
        </w:rPr>
        <w:t xml:space="preserve">2.7. Tiếp tục khảo sát, đánh giá thực trạng đội ngũ giáo viên giảng dạy, báo cáo viên, cán bộ phụ trách công tác phổ biến, giáo dục pháp luật của Nhà trường. Khảo sát, đánh giá thực trạng công tác đào tạo, bồi dưỡng giáo viên. Xây dựng kế hoạch đào tạo, bồi dưỡng giáo viên. Cử cán bộ làm công tác PBGDPL, đội ngũ báo cáo viên, giáo viên tham gia các lớp tập huấn, bồi dưỡng kiến thức pháp luật; kỹ năng phổ biến, giáo dục pháp luật do Phòng VH-XH </w:t>
      </w:r>
      <w:r>
        <w:rPr>
          <w:rFonts w:hint="default"/>
          <w:color w:val="000000"/>
          <w:lang w:val="en-US"/>
        </w:rPr>
        <w:t>phường Yên Hòa</w:t>
      </w:r>
      <w:r>
        <w:rPr>
          <w:color w:val="000000"/>
        </w:rPr>
        <w:t xml:space="preserve"> và Sở GD&amp;ĐT tổ chức (đ/c </w:t>
      </w:r>
      <w:r>
        <w:rPr>
          <w:rFonts w:hint="default"/>
          <w:color w:val="000000"/>
          <w:lang w:val="en-US"/>
        </w:rPr>
        <w:t>Nguyễn Thị Mừng</w:t>
      </w:r>
      <w:r>
        <w:rPr>
          <w:color w:val="000000"/>
        </w:rPr>
        <w:t xml:space="preserve"> (P.Hiệu trưởng). </w:t>
      </w:r>
    </w:p>
    <w:p w14:paraId="763F6A5C">
      <w:pPr>
        <w:shd w:val="clear" w:color="auto" w:fill="FFFFFF"/>
        <w:spacing w:line="276" w:lineRule="auto"/>
        <w:ind w:firstLine="720"/>
        <w:jc w:val="both"/>
        <w:textAlignment w:val="baseline"/>
        <w:rPr>
          <w:color w:val="000000"/>
        </w:rPr>
      </w:pPr>
      <w:r>
        <w:rPr>
          <w:color w:val="000000"/>
        </w:rPr>
        <w:t>2.8. Tiếp tục rà soát, bổ sung danh mục thiết bị, tài liệu, học liệu hỗ trợ công tác phổ biến, GD pháp luật trong Nhà trường. Tăng cường sử dụng các phương tiện điện tử, tin học, các mô hình trực quan phục vụ việc giảng dạy các kiến thức GD pháp luật trong chương trình GD trẻ hàng ngày.</w:t>
      </w:r>
    </w:p>
    <w:p w14:paraId="6B7473B3">
      <w:pPr>
        <w:shd w:val="clear" w:color="auto" w:fill="FFFFFF"/>
        <w:spacing w:line="276" w:lineRule="auto"/>
        <w:ind w:firstLine="720"/>
        <w:jc w:val="both"/>
        <w:textAlignment w:val="baseline"/>
        <w:rPr>
          <w:color w:val="000000"/>
        </w:rPr>
      </w:pPr>
      <w:r>
        <w:rPr>
          <w:color w:val="000000"/>
        </w:rPr>
        <w:t>2.9. Trang bị, bổ sung các tài liệu tham khảo phục vụ việc giảng dạy, học tập các kiến thức giáo dục pháp luật; tài liệu phổ biến, giáo dục pháp luật theo chuyên đề, các đề cương tuyên truyền pháp luật... Duy trì và phát triển tủ sách giáo dục pháp luật của Nhà trường.</w:t>
      </w:r>
    </w:p>
    <w:p w14:paraId="65662075">
      <w:pPr>
        <w:pStyle w:val="249"/>
        <w:spacing w:after="0"/>
        <w:ind w:left="0" w:firstLine="567"/>
        <w:jc w:val="both"/>
        <w:outlineLvl w:val="0"/>
        <w:rPr>
          <w:b/>
          <w:szCs w:val="28"/>
        </w:rPr>
      </w:pPr>
      <w:r>
        <w:rPr>
          <w:b/>
          <w:szCs w:val="28"/>
        </w:rPr>
        <w:t>3. Biện pháp thực hiện:</w:t>
      </w:r>
    </w:p>
    <w:p w14:paraId="34E7D9F1">
      <w:pPr>
        <w:pStyle w:val="249"/>
        <w:spacing w:after="0"/>
        <w:ind w:left="0" w:firstLine="567"/>
        <w:jc w:val="both"/>
        <w:rPr>
          <w:szCs w:val="28"/>
        </w:rPr>
      </w:pPr>
      <w:r>
        <w:rPr>
          <w:szCs w:val="28"/>
        </w:rPr>
        <w:t xml:space="preserve">3.1. Thành lập Ban chỉ đạo tuyên truyền PBGDPL trong nhà trường. Đảm bảo đủ cơ cấu, thành phần trong BCĐ gồm </w:t>
      </w:r>
      <w:r>
        <w:rPr>
          <w:rFonts w:hint="default"/>
          <w:szCs w:val="28"/>
          <w:lang w:val="en-US"/>
        </w:rPr>
        <w:t>BGH,</w:t>
      </w:r>
      <w:r>
        <w:rPr>
          <w:szCs w:val="28"/>
        </w:rPr>
        <w:t xml:space="preserve"> giáo viên</w:t>
      </w:r>
      <w:r>
        <w:rPr>
          <w:rFonts w:hint="default"/>
          <w:szCs w:val="28"/>
          <w:lang w:val="en-US"/>
        </w:rPr>
        <w:t xml:space="preserve"> đại diện các khối</w:t>
      </w:r>
      <w:r>
        <w:rPr>
          <w:szCs w:val="28"/>
        </w:rPr>
        <w:t xml:space="preserve"> lớp và đại diện CMHS. </w:t>
      </w:r>
    </w:p>
    <w:p w14:paraId="58345A7A">
      <w:pPr>
        <w:pStyle w:val="249"/>
        <w:spacing w:after="0"/>
        <w:ind w:left="0" w:firstLine="567"/>
        <w:jc w:val="both"/>
        <w:rPr>
          <w:szCs w:val="28"/>
        </w:rPr>
      </w:pPr>
      <w:r>
        <w:rPr>
          <w:szCs w:val="28"/>
        </w:rPr>
        <w:t>3.2. Đẩy mạnh công tác tuyên truyền nâng cao nhận thức, quán triệt văn bản chỉ đạo, các quy định về công tác PBGDPL tới đội ngũ cán bộ quản lý, giáo viên và nhân viên. Tập huấn cho CBQL,GV,NV về phương pháp tuyên truyền giáo dục pháp luật.</w:t>
      </w:r>
    </w:p>
    <w:p w14:paraId="342FDA44">
      <w:pPr>
        <w:pStyle w:val="249"/>
        <w:spacing w:after="0"/>
        <w:ind w:left="0" w:firstLine="567"/>
        <w:jc w:val="both"/>
        <w:rPr>
          <w:szCs w:val="28"/>
        </w:rPr>
      </w:pPr>
      <w:r>
        <w:rPr>
          <w:szCs w:val="28"/>
        </w:rPr>
        <w:t>3.3. Đa dạng hóa các hình thức PBGDPL trong nội, ngoại khóa.</w:t>
      </w:r>
    </w:p>
    <w:p w14:paraId="28DA5582">
      <w:pPr>
        <w:pStyle w:val="249"/>
        <w:spacing w:after="0"/>
        <w:ind w:left="0" w:firstLine="567"/>
        <w:jc w:val="both"/>
        <w:rPr>
          <w:szCs w:val="28"/>
        </w:rPr>
      </w:pPr>
      <w:r>
        <w:rPr>
          <w:szCs w:val="28"/>
        </w:rPr>
        <w:t xml:space="preserve">Trong giáo dục nội khóa: Chú trọng chỉ đạo nâng cao chất lượng dạy và học kiến thức pháp luật phù hợp cấp học theo quy trình của Bộ GD&amp;ĐT; </w:t>
      </w:r>
    </w:p>
    <w:p w14:paraId="7AD68182">
      <w:pPr>
        <w:pStyle w:val="249"/>
        <w:spacing w:after="0"/>
        <w:ind w:left="0" w:firstLine="567"/>
        <w:jc w:val="both"/>
        <w:rPr>
          <w:szCs w:val="28"/>
        </w:rPr>
      </w:pPr>
      <w:r>
        <w:rPr>
          <w:szCs w:val="28"/>
        </w:rPr>
        <w:t>Trong giáo dục ngoại khóa: tăng cường các hình thức PBGDPL hiệu quả như: tọa đàm theo chuyên đề, lồng ghép nội dung pháp luật vào các hoạt động văn hóa, văn nghệ…</w:t>
      </w:r>
    </w:p>
    <w:p w14:paraId="4E57586B">
      <w:pPr>
        <w:pStyle w:val="249"/>
        <w:spacing w:after="0"/>
        <w:ind w:left="0" w:firstLine="567"/>
        <w:jc w:val="both"/>
        <w:rPr>
          <w:szCs w:val="28"/>
        </w:rPr>
      </w:pPr>
      <w:r>
        <w:rPr>
          <w:szCs w:val="28"/>
        </w:rPr>
        <w:t>3.4. Rà soát bổ sung đủ số lượng, nâng cao chất lượng đội ngũ CB,GV,NV làm công tác PBGDPL và bồi dưỡng kiến thức pháp luật liên quan đến chương trình GD. Khuyến khích cán bộ, giáo viên nghiên cứu khoa học, viết SKKN về thực hiện đổi mới, nâng cao chất lượng công tác PBGDPL trong nhà trường;</w:t>
      </w:r>
    </w:p>
    <w:p w14:paraId="5729A0E5">
      <w:pPr>
        <w:pStyle w:val="249"/>
        <w:spacing w:after="0"/>
        <w:ind w:left="0" w:firstLine="567"/>
        <w:jc w:val="both"/>
        <w:rPr>
          <w:szCs w:val="28"/>
        </w:rPr>
      </w:pPr>
      <w:r>
        <w:t>3.5. Thực hiện tốt công tác kiểm tra đánh giá; tiến hành sơ kết, đánh giá những kết quả, những chuyển biến từ các hoạt động tuyên truyền, PBGDPL vào cuối năm học. Từ đó đúc rút bài học kinh nghiệm tiếp tục thực hiện các hoạt động nhằm nâng cao chất lượng PBGDPL trong nhà trường.</w:t>
      </w:r>
    </w:p>
    <w:p w14:paraId="34629FC7">
      <w:pPr>
        <w:shd w:val="clear" w:color="auto" w:fill="FFFFFF"/>
        <w:spacing w:line="276" w:lineRule="auto"/>
        <w:jc w:val="both"/>
        <w:textAlignment w:val="baseline"/>
        <w:outlineLvl w:val="0"/>
        <w:rPr>
          <w:b/>
          <w:bCs/>
          <w:color w:val="000000"/>
        </w:rPr>
      </w:pPr>
      <w:r>
        <w:rPr>
          <w:b/>
          <w:bCs/>
          <w:color w:val="000000"/>
        </w:rPr>
        <w:t>III. TỔ CHỨC THỰC HIỆN.</w:t>
      </w:r>
    </w:p>
    <w:p w14:paraId="1C2AB9FC">
      <w:pPr>
        <w:spacing w:line="276" w:lineRule="auto"/>
        <w:ind w:firstLine="720"/>
        <w:jc w:val="both"/>
      </w:pPr>
      <w:r>
        <w:t>- Thành lập BCĐ thực hiện công tác phổ biến GD pháp luật và xây dựng kế hoạch triển khai kế hoạch phổ biến, giáo dục pháp luật năm học 2025 - 2026 tới toàn thể CB,GV,NV. Gắn việc phổ biến, giáo dục pháp luật với thực hiện nhiệm vụ chính trị của nhà tr</w:t>
      </w:r>
      <w:r>
        <w:rPr>
          <w:rFonts w:hint="eastAsia"/>
        </w:rPr>
        <w:t>ư</w:t>
      </w:r>
      <w:r>
        <w:t>ờng.</w:t>
      </w:r>
    </w:p>
    <w:p w14:paraId="4079DFD8">
      <w:pPr>
        <w:spacing w:line="276" w:lineRule="auto"/>
        <w:ind w:firstLine="720"/>
        <w:jc w:val="both"/>
      </w:pPr>
      <w:r>
        <w:t>- Bồi dưỡng kiến thức pháp luật, kỹ năng phổ biến, giáo dục pháp luật cho đội ngũ cán bộ quản lý, giáo viên, nhân viên...; Cử CB,GV,NV đi bồi dưỡng, tập huấn kiến thức, phương pháp phổ biến, giáo dục pháp luật khi có yêu cầu.</w:t>
      </w:r>
    </w:p>
    <w:p w14:paraId="23CFE38C">
      <w:pPr>
        <w:spacing w:line="276" w:lineRule="auto"/>
        <w:ind w:firstLine="720"/>
        <w:jc w:val="both"/>
      </w:pPr>
      <w:r>
        <w:t>- Khuyến khích CB,GV,NV đi sâu nghiên cứu khoa học viết SKKN về thực hiện đổi mới, nâng cao chất lượng công tác PBGDPL trong nhà trường.</w:t>
      </w:r>
    </w:p>
    <w:p w14:paraId="3ACF474C">
      <w:pPr>
        <w:spacing w:line="276" w:lineRule="auto"/>
        <w:ind w:firstLine="720"/>
        <w:jc w:val="both"/>
      </w:pPr>
      <w:r>
        <w:t xml:space="preserve">- Tiếp tục chỉ đạo dạy học lồng ghép giáo dục đạo đức, giáo dục pháp luật vào các hoạt động dạy học và các hoạt động ngoại khóa.             </w:t>
      </w:r>
    </w:p>
    <w:p w14:paraId="5B0584A6">
      <w:pPr>
        <w:shd w:val="clear" w:color="auto" w:fill="FFFFFF"/>
        <w:spacing w:line="276" w:lineRule="auto"/>
        <w:ind w:firstLine="720"/>
        <w:jc w:val="both"/>
        <w:textAlignment w:val="baseline"/>
        <w:rPr>
          <w:color w:val="000000"/>
        </w:rPr>
      </w:pPr>
      <w:r>
        <w:rPr>
          <w:color w:val="000000"/>
        </w:rPr>
        <w:t xml:space="preserve">- Phát động phong trào sưu tầm hình ảnh, tư liệu phục vụ công tác phổ biến, giáo dục pháp luật trong chương trình giảng dạy của giáo viên. </w:t>
      </w:r>
    </w:p>
    <w:p w14:paraId="3DAA2A52">
      <w:pPr>
        <w:spacing w:line="276" w:lineRule="auto"/>
        <w:ind w:firstLine="567"/>
        <w:jc w:val="both"/>
      </w:pPr>
      <w:r>
        <w:t>- Tổ chức sơ kết, tổng kết, đánh giá xét thi đua về công tác phổ biến, giáo dục pháp luật của đơn vị mình lồng ghép định kỳ theo học kỳ và theo năm học.</w:t>
      </w:r>
    </w:p>
    <w:p w14:paraId="143AC0A3">
      <w:pPr>
        <w:spacing w:line="276" w:lineRule="auto"/>
        <w:ind w:firstLine="567"/>
        <w:jc w:val="both"/>
      </w:pPr>
      <w:r>
        <w:t xml:space="preserve">- Xây dựng kế hoạch của đơn vị và tổ chức thực hiện sơ kết, tổng kết theo quy định và báo cáo về Phòng VH-XH </w:t>
      </w:r>
      <w:r>
        <w:rPr>
          <w:rFonts w:hint="default"/>
          <w:lang w:val="en-US"/>
        </w:rPr>
        <w:t>phường Yên Hòa</w:t>
      </w:r>
      <w:r>
        <w:t>.</w:t>
      </w:r>
    </w:p>
    <w:p w14:paraId="5957FACF">
      <w:pPr>
        <w:shd w:val="clear" w:color="auto" w:fill="FFFFFF"/>
        <w:spacing w:line="276" w:lineRule="auto"/>
        <w:ind w:firstLine="720"/>
        <w:jc w:val="both"/>
        <w:textAlignment w:val="baseline"/>
        <w:rPr>
          <w:color w:val="000000"/>
        </w:rPr>
      </w:pPr>
      <w:r>
        <w:rPr>
          <w:color w:val="000000"/>
        </w:rPr>
        <w:t>Trên đây là kế hoạch công tác phổ biến GD pháp luật năm học 2025-2026. Nhà trường yêu cầu các bộ phận và các tổ chức đoàn thể trong nhà trường cần bám sát kế hoạch này để tổ chức triển khai và thực hiện kế hoạch có hiệu quả./.</w:t>
      </w:r>
    </w:p>
    <w:p w14:paraId="2F0D4C3B">
      <w:pPr>
        <w:shd w:val="clear" w:color="auto" w:fill="FFFFFF"/>
        <w:spacing w:line="276" w:lineRule="auto"/>
        <w:jc w:val="both"/>
        <w:textAlignment w:val="baseline"/>
        <w:rPr>
          <w:i/>
          <w:color w:val="000000"/>
        </w:rPr>
      </w:pPr>
    </w:p>
    <w:tbl>
      <w:tblPr>
        <w:tblStyle w:val="12"/>
        <w:tblW w:w="0" w:type="auto"/>
        <w:jc w:val="center"/>
        <w:tblLayout w:type="autofit"/>
        <w:tblCellMar>
          <w:top w:w="0" w:type="dxa"/>
          <w:left w:w="108" w:type="dxa"/>
          <w:bottom w:w="0" w:type="dxa"/>
          <w:right w:w="108" w:type="dxa"/>
        </w:tblCellMar>
      </w:tblPr>
      <w:tblGrid>
        <w:gridCol w:w="4788"/>
        <w:gridCol w:w="4788"/>
      </w:tblGrid>
      <w:tr w14:paraId="28541D05">
        <w:tblPrEx>
          <w:tblCellMar>
            <w:top w:w="0" w:type="dxa"/>
            <w:left w:w="108" w:type="dxa"/>
            <w:bottom w:w="0" w:type="dxa"/>
            <w:right w:w="108" w:type="dxa"/>
          </w:tblCellMar>
        </w:tblPrEx>
        <w:trPr>
          <w:jc w:val="center"/>
        </w:trPr>
        <w:tc>
          <w:tcPr>
            <w:tcW w:w="4788" w:type="dxa"/>
            <w:noWrap w:val="0"/>
            <w:vAlign w:val="top"/>
          </w:tcPr>
          <w:p w14:paraId="65F09CFB">
            <w:pPr>
              <w:spacing w:line="276" w:lineRule="auto"/>
              <w:jc w:val="both"/>
              <w:textAlignment w:val="baseline"/>
              <w:rPr>
                <w:color w:val="000000"/>
                <w:sz w:val="22"/>
                <w:szCs w:val="22"/>
              </w:rPr>
            </w:pPr>
            <w:r>
              <w:rPr>
                <w:b/>
                <w:bCs/>
                <w:iCs/>
                <w:color w:val="000000"/>
                <w:sz w:val="22"/>
                <w:szCs w:val="22"/>
                <w:u w:val="single"/>
              </w:rPr>
              <w:t>Nơi nhận</w:t>
            </w:r>
            <w:r>
              <w:rPr>
                <w:b/>
                <w:bCs/>
                <w:iCs/>
                <w:color w:val="000000"/>
                <w:sz w:val="22"/>
                <w:szCs w:val="22"/>
              </w:rPr>
              <w:t>:</w:t>
            </w:r>
          </w:p>
          <w:p w14:paraId="5F27CC3B">
            <w:pPr>
              <w:spacing w:line="276" w:lineRule="auto"/>
              <w:jc w:val="both"/>
              <w:textAlignment w:val="baseline"/>
              <w:rPr>
                <w:color w:val="000000"/>
                <w:sz w:val="22"/>
                <w:szCs w:val="22"/>
              </w:rPr>
            </w:pPr>
            <w:r>
              <w:rPr>
                <w:color w:val="000000"/>
                <w:sz w:val="22"/>
                <w:szCs w:val="22"/>
              </w:rPr>
              <w:t xml:space="preserve">- Phòng VH-XH </w:t>
            </w:r>
            <w:r>
              <w:rPr>
                <w:rFonts w:hint="default"/>
                <w:color w:val="000000"/>
                <w:sz w:val="22"/>
                <w:szCs w:val="22"/>
                <w:lang w:val="en-US"/>
              </w:rPr>
              <w:t>phường Yên Hòa</w:t>
            </w:r>
            <w:r>
              <w:rPr>
                <w:color w:val="000000"/>
                <w:sz w:val="22"/>
                <w:szCs w:val="22"/>
              </w:rPr>
              <w:t xml:space="preserve"> (để b/c);</w:t>
            </w:r>
          </w:p>
          <w:p w14:paraId="3734B37C">
            <w:pPr>
              <w:spacing w:line="276" w:lineRule="auto"/>
              <w:jc w:val="both"/>
              <w:textAlignment w:val="baseline"/>
              <w:rPr>
                <w:color w:val="000000"/>
                <w:sz w:val="22"/>
                <w:szCs w:val="22"/>
              </w:rPr>
            </w:pPr>
            <w:r>
              <w:rPr>
                <w:color w:val="000000"/>
                <w:sz w:val="22"/>
                <w:szCs w:val="22"/>
              </w:rPr>
              <w:t xml:space="preserve">- CB,GV,NV trường MN </w:t>
            </w:r>
            <w:r>
              <w:rPr>
                <w:rFonts w:hint="default"/>
                <w:color w:val="000000"/>
                <w:sz w:val="22"/>
                <w:szCs w:val="22"/>
                <w:lang w:val="en-US"/>
              </w:rPr>
              <w:t>Hoa Trà My II</w:t>
            </w:r>
            <w:r>
              <w:rPr>
                <w:color w:val="000000"/>
                <w:sz w:val="22"/>
                <w:szCs w:val="22"/>
              </w:rPr>
              <w:t xml:space="preserve"> (để t/h);</w:t>
            </w:r>
          </w:p>
          <w:p w14:paraId="4856395D">
            <w:pPr>
              <w:spacing w:line="276" w:lineRule="auto"/>
              <w:jc w:val="both"/>
              <w:textAlignment w:val="baseline"/>
              <w:rPr>
                <w:b/>
                <w:color w:val="000000"/>
                <w:sz w:val="22"/>
                <w:szCs w:val="22"/>
              </w:rPr>
            </w:pPr>
            <w:r>
              <w:rPr>
                <w:color w:val="000000"/>
                <w:sz w:val="22"/>
                <w:szCs w:val="22"/>
              </w:rPr>
              <w:t>- Lưu VT./.</w:t>
            </w:r>
          </w:p>
        </w:tc>
        <w:tc>
          <w:tcPr>
            <w:tcW w:w="4788" w:type="dxa"/>
            <w:noWrap w:val="0"/>
            <w:vAlign w:val="top"/>
          </w:tcPr>
          <w:p w14:paraId="03A7EE28">
            <w:pPr>
              <w:spacing w:line="276" w:lineRule="auto"/>
              <w:jc w:val="center"/>
              <w:textAlignment w:val="baseline"/>
              <w:rPr>
                <w:color w:val="000000"/>
              </w:rPr>
            </w:pPr>
            <w:r>
              <w:rPr>
                <w:b/>
                <w:bCs/>
                <w:color w:val="000000"/>
              </w:rPr>
              <w:t>HIỆU TRƯỞNG</w:t>
            </w:r>
          </w:p>
          <w:p w14:paraId="79C3CDFB">
            <w:pPr>
              <w:spacing w:line="276" w:lineRule="auto"/>
              <w:jc w:val="center"/>
              <w:textAlignment w:val="baseline"/>
              <w:rPr>
                <w:color w:val="000000"/>
              </w:rPr>
            </w:pPr>
          </w:p>
          <w:p w14:paraId="235101E2">
            <w:pPr>
              <w:spacing w:line="276" w:lineRule="auto"/>
              <w:textAlignment w:val="baseline"/>
              <w:rPr>
                <w:color w:val="000000"/>
              </w:rPr>
            </w:pPr>
            <w:r>
              <w:rPr>
                <w:b/>
                <w:bCs/>
                <w:color w:val="000000"/>
              </w:rPr>
              <w:t> </w:t>
            </w:r>
          </w:p>
          <w:p w14:paraId="6489083C">
            <w:pPr>
              <w:spacing w:line="276" w:lineRule="auto"/>
              <w:jc w:val="both"/>
              <w:textAlignment w:val="baseline"/>
              <w:rPr>
                <w:b/>
                <w:bCs/>
                <w:color w:val="000000"/>
              </w:rPr>
            </w:pPr>
          </w:p>
          <w:p w14:paraId="7262B2AF">
            <w:pPr>
              <w:spacing w:line="276" w:lineRule="auto"/>
              <w:jc w:val="center"/>
              <w:textAlignment w:val="baseline"/>
              <w:rPr>
                <w:rFonts w:hint="default"/>
                <w:color w:val="000000"/>
                <w:lang w:val="en-US"/>
              </w:rPr>
            </w:pPr>
            <w:r>
              <w:rPr>
                <w:b/>
                <w:bCs/>
                <w:color w:val="000000"/>
              </w:rPr>
              <w:t>N</w:t>
            </w:r>
            <w:r>
              <w:rPr>
                <w:rFonts w:hint="default"/>
                <w:b/>
                <w:bCs/>
                <w:color w:val="000000"/>
                <w:lang w:val="en-US"/>
              </w:rPr>
              <w:t>guyễn Kim Anh</w:t>
            </w:r>
          </w:p>
        </w:tc>
      </w:tr>
    </w:tbl>
    <w:p w14:paraId="2E9192D5">
      <w:pPr>
        <w:spacing w:line="276" w:lineRule="auto"/>
      </w:pPr>
    </w:p>
    <w:p w14:paraId="26D43569"/>
    <w:p w14:paraId="61CEADF1"/>
    <w:sectPr>
      <w:pgSz w:w="11906" w:h="16838"/>
      <w:pgMar w:top="1152" w:right="1152" w:bottom="1152" w:left="1160"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VnTimeH">
    <w:altName w:val="Segoe Print"/>
    <w:panose1 w:val="020B7200000000000000"/>
    <w:charset w:val="00"/>
    <w:family w:val="swiss"/>
    <w:pitch w:val="default"/>
    <w:sig w:usb0="00000000" w:usb1="00000000" w:usb2="00000000" w:usb3="00000000" w:csb0="00000013"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E35C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0400A4D"/>
    <w:rsid w:val="2464003C"/>
    <w:rsid w:val="2BBE35CB"/>
    <w:rsid w:val="2DDB1426"/>
    <w:rsid w:val="2E571D45"/>
    <w:rsid w:val="31A93189"/>
    <w:rsid w:val="3CCA37D0"/>
    <w:rsid w:val="49175A7A"/>
    <w:rsid w:val="4B1F21AD"/>
    <w:rsid w:val="53C60B75"/>
    <w:rsid w:val="57D42077"/>
    <w:rsid w:val="5B963F85"/>
    <w:rsid w:val="67146913"/>
    <w:rsid w:val="69642A5F"/>
    <w:rsid w:val="749D3B09"/>
    <w:rsid w:val="7D767BF2"/>
    <w:rsid w:val="7E3D7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8"/>
      <w:szCs w:val="28"/>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0"/>
    <w:pPr>
      <w:spacing w:after="200" w:line="276" w:lineRule="auto"/>
      <w:ind w:left="720"/>
      <w:contextualSpacing/>
    </w:pPr>
    <w:rPr>
      <w:rFonts w:eastAsia="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34</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2025-11-03T03:12:00Z</dcterms:created>
  <dc:creator>Thảo Đoàn</dc:creator>
  <cp:lastModifiedBy>Thảo Đoàn</cp:lastModifiedBy>
  <dcterms:modified xsi:type="dcterms:W3CDTF">2025-11-03T04:26:02Z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56BF6053603749B0A302C4E2AD6CF1A0_11</vt:lpwstr>
  </property>
</Properties>
</file>